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D665" w14:textId="7CBFD7E9" w:rsidR="00DD7DD5" w:rsidRPr="00B41546" w:rsidRDefault="00F96D07" w:rsidP="00B41546">
      <w:pPr>
        <w:pStyle w:val="Naslov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 Z J A V A </w:t>
      </w:r>
    </w:p>
    <w:p w14:paraId="205DBD01" w14:textId="7A0E50FB" w:rsidR="00DD7DD5" w:rsidRPr="00B41546" w:rsidRDefault="005B4723" w:rsidP="00B415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824EFA" w:rsidRPr="00B415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24EFA" w:rsidRPr="00B41546">
        <w:rPr>
          <w:rFonts w:ascii="Times New Roman" w:hAnsi="Times New Roman" w:cs="Times New Roman"/>
          <w:b/>
          <w:bCs/>
        </w:rPr>
        <w:t>utvrđenoj</w:t>
      </w:r>
      <w:proofErr w:type="spellEnd"/>
      <w:r w:rsidR="00824EFA" w:rsidRPr="00B415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24EFA" w:rsidRPr="00B41546">
        <w:rPr>
          <w:rFonts w:ascii="Times New Roman" w:hAnsi="Times New Roman" w:cs="Times New Roman"/>
          <w:b/>
          <w:bCs/>
        </w:rPr>
        <w:t>namjeni</w:t>
      </w:r>
      <w:proofErr w:type="spellEnd"/>
      <w:r w:rsidR="00824EFA" w:rsidRPr="00B415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24EFA" w:rsidRPr="00B41546">
        <w:rPr>
          <w:rFonts w:ascii="Times New Roman" w:hAnsi="Times New Roman" w:cs="Times New Roman"/>
          <w:b/>
          <w:bCs/>
        </w:rPr>
        <w:t>korištenja</w:t>
      </w:r>
      <w:proofErr w:type="spellEnd"/>
      <w:r w:rsidR="00824EFA" w:rsidRPr="00B415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24EFA" w:rsidRPr="00B41546">
        <w:rPr>
          <w:rFonts w:ascii="Times New Roman" w:hAnsi="Times New Roman" w:cs="Times New Roman"/>
          <w:b/>
          <w:bCs/>
        </w:rPr>
        <w:t>poslovnog</w:t>
      </w:r>
      <w:proofErr w:type="spellEnd"/>
      <w:r w:rsidR="00824EFA" w:rsidRPr="00B415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24EFA" w:rsidRPr="00B41546">
        <w:rPr>
          <w:rFonts w:ascii="Times New Roman" w:hAnsi="Times New Roman" w:cs="Times New Roman"/>
          <w:b/>
          <w:bCs/>
        </w:rPr>
        <w:t>prostora</w:t>
      </w:r>
      <w:proofErr w:type="spellEnd"/>
    </w:p>
    <w:p w14:paraId="3371C0C9" w14:textId="77777777" w:rsidR="00B41546" w:rsidRDefault="00B41546"/>
    <w:p w14:paraId="4728A0CF" w14:textId="78DEFC8F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Ja, ___________________________________________ (</w:t>
      </w:r>
      <w:proofErr w:type="spellStart"/>
      <w:r w:rsidRPr="00B41546">
        <w:rPr>
          <w:rFonts w:ascii="Times New Roman" w:hAnsi="Times New Roman" w:cs="Times New Roman"/>
        </w:rPr>
        <w:t>ime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prezime</w:t>
      </w:r>
      <w:proofErr w:type="spellEnd"/>
      <w:r w:rsidRPr="00B41546">
        <w:rPr>
          <w:rFonts w:ascii="Times New Roman" w:hAnsi="Times New Roman" w:cs="Times New Roman"/>
        </w:rPr>
        <w:t>),</w:t>
      </w:r>
      <w:r w:rsidR="00DC216A">
        <w:rPr>
          <w:rFonts w:ascii="Times New Roman" w:hAnsi="Times New Roman" w:cs="Times New Roman"/>
        </w:rPr>
        <w:t xml:space="preserve"> u </w:t>
      </w:r>
      <w:proofErr w:type="spellStart"/>
      <w:r w:rsidR="00DC216A">
        <w:rPr>
          <w:rFonts w:ascii="Times New Roman" w:hAnsi="Times New Roman" w:cs="Times New Roman"/>
        </w:rPr>
        <w:t>svojstvu</w:t>
      </w:r>
      <w:proofErr w:type="spellEnd"/>
      <w:r w:rsidR="00DC216A">
        <w:rPr>
          <w:rFonts w:ascii="Times New Roman" w:hAnsi="Times New Roman" w:cs="Times New Roman"/>
        </w:rPr>
        <w:t xml:space="preserve">___________________ </w:t>
      </w:r>
      <w:proofErr w:type="spellStart"/>
      <w:r w:rsidR="00DC216A">
        <w:rPr>
          <w:rFonts w:ascii="Times New Roman" w:hAnsi="Times New Roman" w:cs="Times New Roman"/>
        </w:rPr>
        <w:t>poslovnog</w:t>
      </w:r>
      <w:proofErr w:type="spellEnd"/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subjekta</w:t>
      </w:r>
      <w:proofErr w:type="spellEnd"/>
      <w:r w:rsidR="00DC216A">
        <w:rPr>
          <w:rFonts w:ascii="Times New Roman" w:hAnsi="Times New Roman" w:cs="Times New Roman"/>
        </w:rPr>
        <w:t xml:space="preserve"> ________________________</w:t>
      </w:r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sa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sjedištem</w:t>
      </w:r>
      <w:proofErr w:type="spellEnd"/>
      <w:r w:rsidRPr="00B41546">
        <w:rPr>
          <w:rFonts w:ascii="Times New Roman" w:hAnsi="Times New Roman" w:cs="Times New Roman"/>
        </w:rPr>
        <w:t xml:space="preserve"> u</w:t>
      </w:r>
      <w:r w:rsidR="00DC216A">
        <w:rPr>
          <w:rFonts w:ascii="Times New Roman" w:hAnsi="Times New Roman" w:cs="Times New Roman"/>
        </w:rPr>
        <w:t xml:space="preserve"> _____________ </w:t>
      </w:r>
      <w:proofErr w:type="spellStart"/>
      <w:r w:rsidR="00DC216A">
        <w:rPr>
          <w:rFonts w:ascii="Times New Roman" w:hAnsi="Times New Roman" w:cs="Times New Roman"/>
        </w:rPr>
        <w:t>adresa</w:t>
      </w:r>
      <w:proofErr w:type="spellEnd"/>
      <w:r w:rsidR="00DC216A">
        <w:rPr>
          <w:rFonts w:ascii="Times New Roman" w:hAnsi="Times New Roman" w:cs="Times New Roman"/>
        </w:rPr>
        <w:t>_____________________</w:t>
      </w:r>
      <w:r w:rsidRPr="00B41546">
        <w:rPr>
          <w:rFonts w:ascii="Times New Roman" w:hAnsi="Times New Roman" w:cs="Times New Roman"/>
        </w:rPr>
        <w:t xml:space="preserve"> /</w:t>
      </w:r>
      <w:r w:rsidR="00DC216A">
        <w:rPr>
          <w:rFonts w:ascii="Times New Roman" w:hAnsi="Times New Roman" w:cs="Times New Roman"/>
        </w:rPr>
        <w:t xml:space="preserve">ID </w:t>
      </w:r>
      <w:proofErr w:type="spellStart"/>
      <w:r w:rsidR="00DC216A">
        <w:rPr>
          <w:rFonts w:ascii="Times New Roman" w:hAnsi="Times New Roman" w:cs="Times New Roman"/>
        </w:rPr>
        <w:t>broj</w:t>
      </w:r>
      <w:proofErr w:type="spellEnd"/>
      <w:r w:rsidR="00DC216A">
        <w:rPr>
          <w:rFonts w:ascii="Times New Roman" w:hAnsi="Times New Roman" w:cs="Times New Roman"/>
        </w:rPr>
        <w:t xml:space="preserve">: </w:t>
      </w:r>
      <w:r w:rsidRPr="00B41546">
        <w:rPr>
          <w:rFonts w:ascii="Times New Roman" w:hAnsi="Times New Roman" w:cs="Times New Roman"/>
        </w:rPr>
        <w:t xml:space="preserve"> _____________________</w:t>
      </w:r>
      <w:proofErr w:type="gramStart"/>
      <w:r w:rsidRPr="00B41546">
        <w:rPr>
          <w:rFonts w:ascii="Times New Roman" w:hAnsi="Times New Roman" w:cs="Times New Roman"/>
        </w:rPr>
        <w:t xml:space="preserve">_ </w:t>
      </w:r>
      <w:r w:rsidR="00DC216A">
        <w:rPr>
          <w:rFonts w:ascii="Times New Roman" w:hAnsi="Times New Roman" w:cs="Times New Roman"/>
        </w:rPr>
        <w:t>,</w:t>
      </w:r>
      <w:proofErr w:type="gramEnd"/>
    </w:p>
    <w:p w14:paraId="7CAE100B" w14:textId="77777777" w:rsidR="00DD7DD5" w:rsidRPr="00B41546" w:rsidRDefault="00000000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41546">
        <w:rPr>
          <w:rFonts w:ascii="Times New Roman" w:hAnsi="Times New Roman" w:cs="Times New Roman"/>
          <w:color w:val="auto"/>
          <w:sz w:val="22"/>
          <w:szCs w:val="22"/>
        </w:rPr>
        <w:t>IZJAVLJUJEM</w:t>
      </w:r>
    </w:p>
    <w:p w14:paraId="3CAA76F3" w14:textId="4B14D292" w:rsidR="00DD7DD5" w:rsidRPr="00B41546" w:rsidRDefault="00000000" w:rsidP="006A0D5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 xml:space="preserve">da </w:t>
      </w:r>
      <w:proofErr w:type="spellStart"/>
      <w:r w:rsidRPr="00B41546">
        <w:rPr>
          <w:rFonts w:ascii="Times New Roman" w:hAnsi="Times New Roman" w:cs="Times New Roman"/>
        </w:rPr>
        <w:t>ću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poslovni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prostor</w:t>
      </w:r>
      <w:proofErr w:type="spellEnd"/>
      <w:r w:rsidRPr="00B41546">
        <w:rPr>
          <w:rFonts w:ascii="Times New Roman" w:hAnsi="Times New Roman" w:cs="Times New Roman"/>
        </w:rPr>
        <w:t xml:space="preserve"> koji </w:t>
      </w:r>
      <w:r w:rsidR="00DC216A">
        <w:rPr>
          <w:rFonts w:ascii="Times New Roman" w:hAnsi="Times New Roman" w:cs="Times New Roman"/>
        </w:rPr>
        <w:t xml:space="preserve">je </w:t>
      </w:r>
      <w:proofErr w:type="spellStart"/>
      <w:r w:rsidR="00DC216A">
        <w:rPr>
          <w:rFonts w:ascii="Times New Roman" w:hAnsi="Times New Roman" w:cs="Times New Roman"/>
        </w:rPr>
        <w:t>predmet</w:t>
      </w:r>
      <w:proofErr w:type="spellEnd"/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javnog</w:t>
      </w:r>
      <w:proofErr w:type="spellEnd"/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oglasa</w:t>
      </w:r>
      <w:proofErr w:type="spellEnd"/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broj</w:t>
      </w:r>
      <w:proofErr w:type="spellEnd"/>
      <w:r w:rsidR="00DC216A">
        <w:rPr>
          <w:rFonts w:ascii="Times New Roman" w:hAnsi="Times New Roman" w:cs="Times New Roman"/>
        </w:rPr>
        <w:t>: ________________________</w:t>
      </w:r>
      <w:proofErr w:type="gramStart"/>
      <w:r w:rsidR="00DC216A">
        <w:rPr>
          <w:rFonts w:ascii="Times New Roman" w:hAnsi="Times New Roman" w:cs="Times New Roman"/>
        </w:rPr>
        <w:t>_</w:t>
      </w:r>
      <w:r w:rsidRPr="00B41546">
        <w:rPr>
          <w:rFonts w:ascii="Times New Roman" w:hAnsi="Times New Roman" w:cs="Times New Roman"/>
        </w:rPr>
        <w:t xml:space="preserve">  </w:t>
      </w:r>
      <w:proofErr w:type="spellStart"/>
      <w:r w:rsidRPr="00B41546">
        <w:rPr>
          <w:rFonts w:ascii="Times New Roman" w:hAnsi="Times New Roman" w:cs="Times New Roman"/>
        </w:rPr>
        <w:t>koristiti</w:t>
      </w:r>
      <w:proofErr w:type="spellEnd"/>
      <w:proofErr w:type="gram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isključivo</w:t>
      </w:r>
      <w:proofErr w:type="spellEnd"/>
      <w:r w:rsidRPr="00B41546">
        <w:rPr>
          <w:rFonts w:ascii="Times New Roman" w:hAnsi="Times New Roman" w:cs="Times New Roman"/>
        </w:rPr>
        <w:t xml:space="preserve"> u </w:t>
      </w:r>
      <w:proofErr w:type="spellStart"/>
      <w:r w:rsidRPr="00B41546">
        <w:rPr>
          <w:rFonts w:ascii="Times New Roman" w:hAnsi="Times New Roman" w:cs="Times New Roman"/>
        </w:rPr>
        <w:t>svrhu</w:t>
      </w:r>
      <w:proofErr w:type="spellEnd"/>
      <w:r w:rsidRPr="00B41546">
        <w:rPr>
          <w:rFonts w:ascii="Times New Roman" w:hAnsi="Times New Roman" w:cs="Times New Roman"/>
        </w:rPr>
        <w:t>:</w:t>
      </w:r>
      <w:r w:rsidRPr="00B41546">
        <w:rPr>
          <w:rFonts w:ascii="Times New Roman" w:hAnsi="Times New Roman" w:cs="Times New Roman"/>
        </w:rPr>
        <w:br/>
      </w:r>
      <w:r w:rsidRPr="00B41546">
        <w:rPr>
          <w:rFonts w:ascii="Times New Roman" w:hAnsi="Times New Roman" w:cs="Times New Roman"/>
        </w:rPr>
        <w:br/>
        <w:t>__________________________________________________________</w:t>
      </w:r>
      <w:r w:rsidRPr="00B41546">
        <w:rPr>
          <w:rFonts w:ascii="Times New Roman" w:hAnsi="Times New Roman" w:cs="Times New Roman"/>
        </w:rPr>
        <w:br/>
        <w:t xml:space="preserve">( </w:t>
      </w:r>
      <w:proofErr w:type="spellStart"/>
      <w:r w:rsidR="00DC216A">
        <w:rPr>
          <w:rFonts w:ascii="Times New Roman" w:hAnsi="Times New Roman" w:cs="Times New Roman"/>
        </w:rPr>
        <w:t>navesti</w:t>
      </w:r>
      <w:proofErr w:type="spellEnd"/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djelatnost</w:t>
      </w:r>
      <w:proofErr w:type="spellEnd"/>
      <w:r w:rsidRPr="00B41546">
        <w:rPr>
          <w:rFonts w:ascii="Times New Roman" w:hAnsi="Times New Roman" w:cs="Times New Roman"/>
        </w:rPr>
        <w:t>)</w:t>
      </w:r>
      <w:r w:rsidRPr="00B41546">
        <w:rPr>
          <w:rFonts w:ascii="Times New Roman" w:hAnsi="Times New Roman" w:cs="Times New Roman"/>
        </w:rPr>
        <w:br/>
      </w:r>
      <w:r w:rsidRPr="00B41546">
        <w:rPr>
          <w:rFonts w:ascii="Times New Roman" w:hAnsi="Times New Roman" w:cs="Times New Roman"/>
        </w:rPr>
        <w:br/>
      </w:r>
      <w:proofErr w:type="spellStart"/>
      <w:r w:rsidRPr="00B41546">
        <w:rPr>
          <w:rFonts w:ascii="Times New Roman" w:hAnsi="Times New Roman" w:cs="Times New Roman"/>
        </w:rPr>
        <w:t>Prostor</w:t>
      </w:r>
      <w:proofErr w:type="spellEnd"/>
      <w:r w:rsidRPr="00B41546">
        <w:rPr>
          <w:rFonts w:ascii="Times New Roman" w:hAnsi="Times New Roman" w:cs="Times New Roman"/>
        </w:rPr>
        <w:t xml:space="preserve"> se </w:t>
      </w:r>
      <w:proofErr w:type="spellStart"/>
      <w:r w:rsidRPr="00B41546">
        <w:rPr>
          <w:rFonts w:ascii="Times New Roman" w:hAnsi="Times New Roman" w:cs="Times New Roman"/>
        </w:rPr>
        <w:t>neće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koristiti</w:t>
      </w:r>
      <w:proofErr w:type="spellEnd"/>
      <w:r w:rsidRPr="00B41546">
        <w:rPr>
          <w:rFonts w:ascii="Times New Roman" w:hAnsi="Times New Roman" w:cs="Times New Roman"/>
        </w:rPr>
        <w:t xml:space="preserve"> u </w:t>
      </w:r>
      <w:proofErr w:type="spellStart"/>
      <w:r w:rsidRPr="00B41546">
        <w:rPr>
          <w:rFonts w:ascii="Times New Roman" w:hAnsi="Times New Roman" w:cs="Times New Roman"/>
        </w:rPr>
        <w:t>druge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svrhe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osim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navedene</w:t>
      </w:r>
      <w:proofErr w:type="spellEnd"/>
      <w:r w:rsidRPr="00B41546">
        <w:rPr>
          <w:rFonts w:ascii="Times New Roman" w:hAnsi="Times New Roman" w:cs="Times New Roman"/>
        </w:rPr>
        <w:t xml:space="preserve">, </w:t>
      </w:r>
      <w:proofErr w:type="spellStart"/>
      <w:r w:rsidRPr="00B41546">
        <w:rPr>
          <w:rFonts w:ascii="Times New Roman" w:hAnsi="Times New Roman" w:cs="Times New Roman"/>
        </w:rPr>
        <w:t>niti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će</w:t>
      </w:r>
      <w:proofErr w:type="spellEnd"/>
      <w:r w:rsidRPr="00B41546">
        <w:rPr>
          <w:rFonts w:ascii="Times New Roman" w:hAnsi="Times New Roman" w:cs="Times New Roman"/>
        </w:rPr>
        <w:t xml:space="preserve"> se bez </w:t>
      </w:r>
      <w:proofErr w:type="spellStart"/>
      <w:r w:rsidRPr="00B41546">
        <w:rPr>
          <w:rFonts w:ascii="Times New Roman" w:hAnsi="Times New Roman" w:cs="Times New Roman"/>
        </w:rPr>
        <w:t>saglasnosti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nadležnog</w:t>
      </w:r>
      <w:proofErr w:type="spellEnd"/>
      <w:r w:rsidRPr="00B41546">
        <w:rPr>
          <w:rFonts w:ascii="Times New Roman" w:hAnsi="Times New Roman" w:cs="Times New Roman"/>
        </w:rPr>
        <w:t xml:space="preserve"> organa/</w:t>
      </w:r>
      <w:proofErr w:type="spellStart"/>
      <w:r w:rsidRPr="00B41546">
        <w:rPr>
          <w:rFonts w:ascii="Times New Roman" w:hAnsi="Times New Roman" w:cs="Times New Roman"/>
        </w:rPr>
        <w:t>zakupodavca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mijenjati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namjena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prostora</w:t>
      </w:r>
      <w:proofErr w:type="spellEnd"/>
      <w:r w:rsidRPr="00B41546">
        <w:rPr>
          <w:rFonts w:ascii="Times New Roman" w:hAnsi="Times New Roman" w:cs="Times New Roman"/>
        </w:rPr>
        <w:t>.</w:t>
      </w:r>
    </w:p>
    <w:p w14:paraId="72A212FA" w14:textId="77777777" w:rsidR="00DD7DD5" w:rsidRPr="00B41546" w:rsidRDefault="00000000">
      <w:pPr>
        <w:rPr>
          <w:rFonts w:ascii="Times New Roman" w:hAnsi="Times New Roman" w:cs="Times New Roman"/>
        </w:rPr>
      </w:pPr>
      <w:proofErr w:type="spellStart"/>
      <w:r w:rsidRPr="00B41546">
        <w:rPr>
          <w:rFonts w:ascii="Times New Roman" w:hAnsi="Times New Roman" w:cs="Times New Roman"/>
        </w:rPr>
        <w:t>Ovu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izjavu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dajem</w:t>
      </w:r>
      <w:proofErr w:type="spellEnd"/>
      <w:r w:rsidRPr="00B41546">
        <w:rPr>
          <w:rFonts w:ascii="Times New Roman" w:hAnsi="Times New Roman" w:cs="Times New Roman"/>
        </w:rPr>
        <w:t xml:space="preserve"> pod </w:t>
      </w:r>
      <w:proofErr w:type="spellStart"/>
      <w:r w:rsidRPr="00B41546">
        <w:rPr>
          <w:rFonts w:ascii="Times New Roman" w:hAnsi="Times New Roman" w:cs="Times New Roman"/>
        </w:rPr>
        <w:t>punom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materijalnom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krivičnom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odgovornošću</w:t>
      </w:r>
      <w:proofErr w:type="spellEnd"/>
      <w:r w:rsidRPr="00B41546">
        <w:rPr>
          <w:rFonts w:ascii="Times New Roman" w:hAnsi="Times New Roman" w:cs="Times New Roman"/>
        </w:rPr>
        <w:t>.</w:t>
      </w:r>
    </w:p>
    <w:p w14:paraId="4EBF04B2" w14:textId="6C0DC509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br/>
        <w:t>U __________________, dana _____________ 202</w:t>
      </w:r>
      <w:r w:rsidR="00DC216A">
        <w:rPr>
          <w:rFonts w:ascii="Times New Roman" w:hAnsi="Times New Roman" w:cs="Times New Roman"/>
        </w:rPr>
        <w:t>6</w:t>
      </w:r>
      <w:r w:rsidRPr="00B41546">
        <w:rPr>
          <w:rFonts w:ascii="Times New Roman" w:hAnsi="Times New Roman" w:cs="Times New Roman"/>
        </w:rPr>
        <w:t xml:space="preserve">. </w:t>
      </w:r>
      <w:proofErr w:type="spellStart"/>
      <w:r w:rsidRPr="00B41546">
        <w:rPr>
          <w:rFonts w:ascii="Times New Roman" w:hAnsi="Times New Roman" w:cs="Times New Roman"/>
        </w:rPr>
        <w:t>godine</w:t>
      </w:r>
      <w:proofErr w:type="spellEnd"/>
      <w:r w:rsidRPr="00B41546">
        <w:rPr>
          <w:rFonts w:ascii="Times New Roman" w:hAnsi="Times New Roman" w:cs="Times New Roman"/>
        </w:rPr>
        <w:br/>
      </w:r>
    </w:p>
    <w:p w14:paraId="1123EE85" w14:textId="77777777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___________________________</w:t>
      </w:r>
      <w:r w:rsidRPr="00B41546">
        <w:rPr>
          <w:rFonts w:ascii="Times New Roman" w:hAnsi="Times New Roman" w:cs="Times New Roman"/>
        </w:rPr>
        <w:br/>
      </w:r>
      <w:proofErr w:type="spellStart"/>
      <w:r w:rsidRPr="00B41546">
        <w:rPr>
          <w:rFonts w:ascii="Times New Roman" w:hAnsi="Times New Roman" w:cs="Times New Roman"/>
        </w:rPr>
        <w:t>Potpis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i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pečat</w:t>
      </w:r>
      <w:proofErr w:type="spellEnd"/>
      <w:r w:rsidRPr="00B41546">
        <w:rPr>
          <w:rFonts w:ascii="Times New Roman" w:hAnsi="Times New Roman" w:cs="Times New Roman"/>
        </w:rPr>
        <w:t xml:space="preserve"> (</w:t>
      </w:r>
      <w:proofErr w:type="spellStart"/>
      <w:r w:rsidRPr="00B41546">
        <w:rPr>
          <w:rFonts w:ascii="Times New Roman" w:hAnsi="Times New Roman" w:cs="Times New Roman"/>
        </w:rPr>
        <w:t>ako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Pr="00B41546">
        <w:rPr>
          <w:rFonts w:ascii="Times New Roman" w:hAnsi="Times New Roman" w:cs="Times New Roman"/>
        </w:rPr>
        <w:t>postoji</w:t>
      </w:r>
      <w:proofErr w:type="spellEnd"/>
      <w:r w:rsidRPr="00B41546">
        <w:rPr>
          <w:rFonts w:ascii="Times New Roman" w:hAnsi="Times New Roman" w:cs="Times New Roman"/>
        </w:rPr>
        <w:t>)</w:t>
      </w:r>
      <w:r w:rsidRPr="00B41546">
        <w:rPr>
          <w:rFonts w:ascii="Times New Roman" w:hAnsi="Times New Roman" w:cs="Times New Roman"/>
        </w:rPr>
        <w:br/>
      </w:r>
    </w:p>
    <w:p w14:paraId="2A820D3B" w14:textId="0363229B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(</w:t>
      </w:r>
      <w:proofErr w:type="spellStart"/>
      <w:r w:rsidRPr="00B41546">
        <w:rPr>
          <w:rFonts w:ascii="Times New Roman" w:hAnsi="Times New Roman" w:cs="Times New Roman"/>
        </w:rPr>
        <w:t>ovjera</w:t>
      </w:r>
      <w:proofErr w:type="spellEnd"/>
      <w:r w:rsidRPr="00B41546">
        <w:rPr>
          <w:rFonts w:ascii="Times New Roman" w:hAnsi="Times New Roman" w:cs="Times New Roman"/>
        </w:rPr>
        <w:t xml:space="preserve"> </w:t>
      </w:r>
      <w:proofErr w:type="spellStart"/>
      <w:r w:rsidR="00B41546">
        <w:rPr>
          <w:rFonts w:ascii="Times New Roman" w:hAnsi="Times New Roman" w:cs="Times New Roman"/>
        </w:rPr>
        <w:t>kod</w:t>
      </w:r>
      <w:proofErr w:type="spellEnd"/>
      <w:r w:rsidR="00B41546">
        <w:rPr>
          <w:rFonts w:ascii="Times New Roman" w:hAnsi="Times New Roman" w:cs="Times New Roman"/>
        </w:rPr>
        <w:t xml:space="preserve"> organa</w:t>
      </w:r>
      <w:r w:rsidR="00DC216A">
        <w:rPr>
          <w:rFonts w:ascii="Times New Roman" w:hAnsi="Times New Roman" w:cs="Times New Roman"/>
        </w:rPr>
        <w:t xml:space="preserve"> </w:t>
      </w:r>
      <w:proofErr w:type="spellStart"/>
      <w:r w:rsidR="00DC216A">
        <w:rPr>
          <w:rFonts w:ascii="Times New Roman" w:hAnsi="Times New Roman" w:cs="Times New Roman"/>
        </w:rPr>
        <w:t>uprave</w:t>
      </w:r>
      <w:proofErr w:type="spellEnd"/>
      <w:r w:rsidR="00B41546">
        <w:rPr>
          <w:rFonts w:ascii="Times New Roman" w:hAnsi="Times New Roman" w:cs="Times New Roman"/>
        </w:rPr>
        <w:t xml:space="preserve"> </w:t>
      </w:r>
      <w:proofErr w:type="spellStart"/>
      <w:r w:rsidR="00B41546">
        <w:rPr>
          <w:rFonts w:ascii="Times New Roman" w:hAnsi="Times New Roman" w:cs="Times New Roman"/>
        </w:rPr>
        <w:t>ili</w:t>
      </w:r>
      <w:proofErr w:type="spellEnd"/>
      <w:r w:rsidR="00B41546">
        <w:rPr>
          <w:rFonts w:ascii="Times New Roman" w:hAnsi="Times New Roman" w:cs="Times New Roman"/>
        </w:rPr>
        <w:t xml:space="preserve"> </w:t>
      </w:r>
      <w:proofErr w:type="spellStart"/>
      <w:r w:rsidR="00B41546">
        <w:rPr>
          <w:rFonts w:ascii="Times New Roman" w:hAnsi="Times New Roman" w:cs="Times New Roman"/>
        </w:rPr>
        <w:t>notara</w:t>
      </w:r>
      <w:proofErr w:type="spellEnd"/>
      <w:r w:rsidR="00B41546">
        <w:rPr>
          <w:rFonts w:ascii="Times New Roman" w:hAnsi="Times New Roman" w:cs="Times New Roman"/>
        </w:rPr>
        <w:t>)</w:t>
      </w:r>
    </w:p>
    <w:sectPr w:rsidR="00DD7DD5" w:rsidRPr="00B415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916159">
    <w:abstractNumId w:val="8"/>
  </w:num>
  <w:num w:numId="2" w16cid:durableId="1285119177">
    <w:abstractNumId w:val="6"/>
  </w:num>
  <w:num w:numId="3" w16cid:durableId="823552142">
    <w:abstractNumId w:val="5"/>
  </w:num>
  <w:num w:numId="4" w16cid:durableId="1689990965">
    <w:abstractNumId w:val="4"/>
  </w:num>
  <w:num w:numId="5" w16cid:durableId="996230738">
    <w:abstractNumId w:val="7"/>
  </w:num>
  <w:num w:numId="6" w16cid:durableId="1323391464">
    <w:abstractNumId w:val="3"/>
  </w:num>
  <w:num w:numId="7" w16cid:durableId="49620162">
    <w:abstractNumId w:val="2"/>
  </w:num>
  <w:num w:numId="8" w16cid:durableId="271476846">
    <w:abstractNumId w:val="1"/>
  </w:num>
  <w:num w:numId="9" w16cid:durableId="18705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15074B"/>
    <w:rsid w:val="0029639D"/>
    <w:rsid w:val="00326F90"/>
    <w:rsid w:val="005B4723"/>
    <w:rsid w:val="006A0D50"/>
    <w:rsid w:val="00824EFA"/>
    <w:rsid w:val="008A0D73"/>
    <w:rsid w:val="00AA1D8D"/>
    <w:rsid w:val="00AE6864"/>
    <w:rsid w:val="00B41546"/>
    <w:rsid w:val="00B47730"/>
    <w:rsid w:val="00BD6FC7"/>
    <w:rsid w:val="00CB0664"/>
    <w:rsid w:val="00DC216A"/>
    <w:rsid w:val="00DD7DD5"/>
    <w:rsid w:val="00EB4F40"/>
    <w:rsid w:val="00F96D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766</Characters>
  <Application>Microsoft Office Word</Application>
  <DocSecurity>0</DocSecurity>
  <Lines>23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Adisa Kevric</cp:lastModifiedBy>
  <cp:revision>3</cp:revision>
  <dcterms:created xsi:type="dcterms:W3CDTF">2026-03-31T09:43:00Z</dcterms:created>
  <dcterms:modified xsi:type="dcterms:W3CDTF">2026-03-31T09:43:00Z</dcterms:modified>
  <cp:category/>
</cp:coreProperties>
</file>