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4D64" w14:textId="0B70D621" w:rsidR="00BA791D" w:rsidRPr="00E13266" w:rsidRDefault="00000000" w:rsidP="004D7E08">
      <w:pPr>
        <w:pStyle w:val="Naslov1"/>
        <w:jc w:val="center"/>
        <w:rPr>
          <w:rFonts w:ascii="Times New Roman" w:hAnsi="Times New Roman" w:cs="Times New Roman"/>
          <w:color w:val="auto"/>
          <w:lang w:val="bs-Latn-BA"/>
        </w:rPr>
      </w:pPr>
      <w:r w:rsidRPr="00E13266">
        <w:rPr>
          <w:rFonts w:ascii="Times New Roman" w:hAnsi="Times New Roman" w:cs="Times New Roman"/>
          <w:color w:val="auto"/>
          <w:lang w:val="bs-Latn-BA"/>
        </w:rPr>
        <w:t>OBRA</w:t>
      </w:r>
      <w:r w:rsidR="00E13266">
        <w:rPr>
          <w:rFonts w:ascii="Times New Roman" w:hAnsi="Times New Roman" w:cs="Times New Roman"/>
          <w:color w:val="auto"/>
          <w:lang w:val="bs-Latn-BA"/>
        </w:rPr>
        <w:t>Z</w:t>
      </w:r>
      <w:r w:rsidRPr="00E13266">
        <w:rPr>
          <w:rFonts w:ascii="Times New Roman" w:hAnsi="Times New Roman" w:cs="Times New Roman"/>
          <w:color w:val="auto"/>
          <w:lang w:val="bs-Latn-BA"/>
        </w:rPr>
        <w:t>AC PONUDE ZA ZAKUP</w:t>
      </w:r>
    </w:p>
    <w:p w14:paraId="0EABD25A" w14:textId="77777777" w:rsidR="004D7E08" w:rsidRPr="004D7E08" w:rsidRDefault="004D7E08" w:rsidP="004D7E08">
      <w:pPr>
        <w:rPr>
          <w:lang w:val="bs-Latn-BA"/>
        </w:rPr>
      </w:pPr>
    </w:p>
    <w:p w14:paraId="66D6370E" w14:textId="3399D20C" w:rsidR="004D7E08" w:rsidRPr="004D7E08" w:rsidRDefault="00000000" w:rsidP="004D7E08">
      <w:pPr>
        <w:jc w:val="both"/>
        <w:rPr>
          <w:rFonts w:ascii="Times New Roman" w:hAnsi="Times New Roman" w:cs="Times New Roman"/>
          <w:lang w:val="bs-Latn-BA"/>
        </w:rPr>
      </w:pPr>
      <w:r w:rsidRPr="004D7E08">
        <w:rPr>
          <w:rFonts w:ascii="Times New Roman" w:hAnsi="Times New Roman" w:cs="Times New Roman"/>
          <w:lang w:val="bs-Latn-BA"/>
        </w:rPr>
        <w:t>Na osnovu Javnog oglasa za davanje u zakup __________________________</w:t>
      </w:r>
      <w:r w:rsidR="004D7E08" w:rsidRPr="004D7E08">
        <w:rPr>
          <w:rFonts w:ascii="Times New Roman" w:hAnsi="Times New Roman" w:cs="Times New Roman"/>
          <w:lang w:val="bs-Latn-BA"/>
        </w:rPr>
        <w:t>___________</w:t>
      </w:r>
      <w:r w:rsidRPr="004D7E08">
        <w:rPr>
          <w:rFonts w:ascii="Times New Roman" w:hAnsi="Times New Roman" w:cs="Times New Roman"/>
          <w:lang w:val="bs-Latn-BA"/>
        </w:rPr>
        <w:t xml:space="preserve"> </w:t>
      </w:r>
    </w:p>
    <w:p w14:paraId="18BA87B7" w14:textId="77777777" w:rsidR="004D7E08" w:rsidRPr="004D7E08" w:rsidRDefault="00000000" w:rsidP="004D7E08">
      <w:pPr>
        <w:jc w:val="both"/>
        <w:rPr>
          <w:rFonts w:ascii="Times New Roman" w:hAnsi="Times New Roman" w:cs="Times New Roman"/>
          <w:lang w:val="bs-Latn-BA"/>
        </w:rPr>
      </w:pPr>
      <w:r w:rsidRPr="004D7E08">
        <w:rPr>
          <w:rFonts w:ascii="Times New Roman" w:hAnsi="Times New Roman" w:cs="Times New Roman"/>
          <w:lang w:val="bs-Latn-BA"/>
        </w:rPr>
        <w:t xml:space="preserve">(navesti predmet zakupa: poslovnog prostora, zemljišta i sl.) </w:t>
      </w:r>
    </w:p>
    <w:p w14:paraId="3A4ECD38" w14:textId="430B048E" w:rsidR="00BA791D" w:rsidRPr="004D7E08" w:rsidRDefault="00000000" w:rsidP="004D7E08">
      <w:pPr>
        <w:jc w:val="both"/>
        <w:rPr>
          <w:rFonts w:ascii="Times New Roman" w:hAnsi="Times New Roman" w:cs="Times New Roman"/>
          <w:lang w:val="bs-Latn-BA"/>
        </w:rPr>
      </w:pPr>
      <w:r w:rsidRPr="004D7E08">
        <w:rPr>
          <w:rFonts w:ascii="Times New Roman" w:hAnsi="Times New Roman" w:cs="Times New Roman"/>
          <w:lang w:val="bs-Latn-BA"/>
        </w:rPr>
        <w:t>objavljenog dana _____________, podnosim sljedeću ponudu:</w:t>
      </w:r>
    </w:p>
    <w:p w14:paraId="7C23B9A7" w14:textId="5C54F18D" w:rsidR="00BA791D" w:rsidRPr="00E13266" w:rsidRDefault="00000000" w:rsidP="004D7E08">
      <w:pPr>
        <w:pStyle w:val="Naslov2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lang w:val="bs-Latn-BA"/>
        </w:rPr>
      </w:pPr>
      <w:r w:rsidRPr="00E13266">
        <w:rPr>
          <w:rFonts w:ascii="Times New Roman" w:hAnsi="Times New Roman" w:cs="Times New Roman"/>
          <w:color w:val="auto"/>
          <w:lang w:val="bs-Latn-BA"/>
        </w:rPr>
        <w:t>Podaci o ponuđaču:</w:t>
      </w:r>
    </w:p>
    <w:p w14:paraId="41DD2804" w14:textId="77777777" w:rsidR="004D7E08" w:rsidRPr="004D7E08" w:rsidRDefault="004D7E08" w:rsidP="004D7E08">
      <w:pPr>
        <w:rPr>
          <w:lang w:val="bs-Latn-BA"/>
        </w:rPr>
      </w:pPr>
    </w:p>
    <w:p w14:paraId="0196337C" w14:textId="77777777" w:rsidR="00BA791D" w:rsidRPr="004D7E08" w:rsidRDefault="00000000" w:rsidP="004D7E08">
      <w:pPr>
        <w:jc w:val="both"/>
        <w:rPr>
          <w:rFonts w:ascii="Times New Roman" w:hAnsi="Times New Roman" w:cs="Times New Roman"/>
          <w:lang w:val="bs-Latn-BA"/>
        </w:rPr>
      </w:pPr>
      <w:r w:rsidRPr="004D7E08">
        <w:rPr>
          <w:rFonts w:ascii="Times New Roman" w:hAnsi="Times New Roman" w:cs="Times New Roman"/>
          <w:lang w:val="bs-Latn-BA"/>
        </w:rPr>
        <w:t>Ime i prezime / Naziv firme: _________________________________</w:t>
      </w:r>
    </w:p>
    <w:p w14:paraId="7A41BA3D" w14:textId="77777777" w:rsidR="00BA791D" w:rsidRPr="004D7E08" w:rsidRDefault="00000000" w:rsidP="004D7E08">
      <w:pPr>
        <w:jc w:val="both"/>
        <w:rPr>
          <w:rFonts w:ascii="Times New Roman" w:hAnsi="Times New Roman" w:cs="Times New Roman"/>
          <w:lang w:val="bs-Latn-BA"/>
        </w:rPr>
      </w:pPr>
      <w:r w:rsidRPr="004D7E08">
        <w:rPr>
          <w:rFonts w:ascii="Times New Roman" w:hAnsi="Times New Roman" w:cs="Times New Roman"/>
          <w:lang w:val="bs-Latn-BA"/>
        </w:rPr>
        <w:t>Adresa / Sjedište: __________________________________________</w:t>
      </w:r>
    </w:p>
    <w:p w14:paraId="4692BE15" w14:textId="77777777" w:rsidR="00BA791D" w:rsidRPr="004D7E08" w:rsidRDefault="00000000" w:rsidP="004D7E08">
      <w:pPr>
        <w:jc w:val="both"/>
        <w:rPr>
          <w:rFonts w:ascii="Times New Roman" w:hAnsi="Times New Roman" w:cs="Times New Roman"/>
          <w:lang w:val="bs-Latn-BA"/>
        </w:rPr>
      </w:pPr>
      <w:r w:rsidRPr="004D7E08">
        <w:rPr>
          <w:rFonts w:ascii="Times New Roman" w:hAnsi="Times New Roman" w:cs="Times New Roman"/>
          <w:lang w:val="bs-Latn-BA"/>
        </w:rPr>
        <w:t>JMBG / ID broj: ____________________________________________</w:t>
      </w:r>
    </w:p>
    <w:p w14:paraId="0692FDAE" w14:textId="77777777" w:rsidR="00BA791D" w:rsidRPr="004D7E08" w:rsidRDefault="00000000" w:rsidP="004D7E08">
      <w:pPr>
        <w:jc w:val="both"/>
        <w:rPr>
          <w:rFonts w:ascii="Times New Roman" w:hAnsi="Times New Roman" w:cs="Times New Roman"/>
          <w:lang w:val="bs-Latn-BA"/>
        </w:rPr>
      </w:pPr>
      <w:r w:rsidRPr="004D7E08">
        <w:rPr>
          <w:rFonts w:ascii="Times New Roman" w:hAnsi="Times New Roman" w:cs="Times New Roman"/>
          <w:lang w:val="bs-Latn-BA"/>
        </w:rPr>
        <w:t>Kontakt telefon / e-mail: ___________________________________</w:t>
      </w:r>
    </w:p>
    <w:p w14:paraId="501AABB7" w14:textId="77777777" w:rsidR="00BA791D" w:rsidRPr="00E13266" w:rsidRDefault="00000000" w:rsidP="004D7E08">
      <w:pPr>
        <w:pStyle w:val="Naslov2"/>
        <w:jc w:val="both"/>
        <w:rPr>
          <w:rFonts w:ascii="Times New Roman" w:hAnsi="Times New Roman" w:cs="Times New Roman"/>
          <w:color w:val="auto"/>
          <w:lang w:val="bs-Latn-BA"/>
        </w:rPr>
      </w:pPr>
      <w:r w:rsidRPr="00E13266">
        <w:rPr>
          <w:rFonts w:ascii="Times New Roman" w:hAnsi="Times New Roman" w:cs="Times New Roman"/>
          <w:color w:val="auto"/>
          <w:lang w:val="bs-Latn-BA"/>
        </w:rPr>
        <w:t>2. Predmet ponude:</w:t>
      </w:r>
    </w:p>
    <w:p w14:paraId="1E775490" w14:textId="77777777" w:rsidR="004D7E08" w:rsidRPr="004D7E08" w:rsidRDefault="004D7E08" w:rsidP="004D7E08">
      <w:pPr>
        <w:rPr>
          <w:lang w:val="bs-Latn-BA"/>
        </w:rPr>
      </w:pPr>
    </w:p>
    <w:p w14:paraId="2A3A6B77" w14:textId="77777777" w:rsidR="00BA791D" w:rsidRPr="004D7E08" w:rsidRDefault="00000000" w:rsidP="004D7E08">
      <w:pPr>
        <w:jc w:val="both"/>
        <w:rPr>
          <w:rFonts w:ascii="Times New Roman" w:hAnsi="Times New Roman" w:cs="Times New Roman"/>
          <w:lang w:val="bs-Latn-BA"/>
        </w:rPr>
      </w:pPr>
      <w:r w:rsidRPr="004D7E08">
        <w:rPr>
          <w:rFonts w:ascii="Times New Roman" w:hAnsi="Times New Roman" w:cs="Times New Roman"/>
          <w:lang w:val="bs-Latn-BA"/>
        </w:rPr>
        <w:t>Zakup prostora/zemljišta: ____________________________</w:t>
      </w:r>
    </w:p>
    <w:p w14:paraId="1E3981DC" w14:textId="77777777" w:rsidR="00BA791D" w:rsidRPr="004D7E08" w:rsidRDefault="00000000" w:rsidP="004D7E08">
      <w:pPr>
        <w:jc w:val="both"/>
        <w:rPr>
          <w:rFonts w:ascii="Times New Roman" w:hAnsi="Times New Roman" w:cs="Times New Roman"/>
          <w:lang w:val="bs-Latn-BA"/>
        </w:rPr>
      </w:pPr>
      <w:r w:rsidRPr="004D7E08">
        <w:rPr>
          <w:rFonts w:ascii="Times New Roman" w:hAnsi="Times New Roman" w:cs="Times New Roman"/>
          <w:lang w:val="bs-Latn-BA"/>
        </w:rPr>
        <w:t>Površina: __________________ m²</w:t>
      </w:r>
    </w:p>
    <w:p w14:paraId="1F378F4B" w14:textId="7D34DCF5" w:rsidR="00BA791D" w:rsidRPr="004D7E08" w:rsidRDefault="00000000" w:rsidP="004D7E08">
      <w:pPr>
        <w:jc w:val="both"/>
        <w:rPr>
          <w:rFonts w:ascii="Times New Roman" w:hAnsi="Times New Roman" w:cs="Times New Roman"/>
          <w:lang w:val="bs-Latn-BA"/>
        </w:rPr>
      </w:pPr>
      <w:r w:rsidRPr="004D7E08">
        <w:rPr>
          <w:rFonts w:ascii="Times New Roman" w:hAnsi="Times New Roman" w:cs="Times New Roman"/>
          <w:lang w:val="bs-Latn-BA"/>
        </w:rPr>
        <w:t>Lokacija: ____________________________________________</w:t>
      </w:r>
      <w:r w:rsidR="004D7E08" w:rsidRPr="004D7E08">
        <w:rPr>
          <w:rFonts w:ascii="Times New Roman" w:hAnsi="Times New Roman" w:cs="Times New Roman"/>
          <w:lang w:val="bs-Latn-BA"/>
        </w:rPr>
        <w:t>.</w:t>
      </w:r>
    </w:p>
    <w:p w14:paraId="3180F6D4" w14:textId="77777777" w:rsidR="00BA791D" w:rsidRPr="00E13266" w:rsidRDefault="00000000" w:rsidP="004D7E08">
      <w:pPr>
        <w:pStyle w:val="Naslov2"/>
        <w:jc w:val="both"/>
        <w:rPr>
          <w:rFonts w:ascii="Times New Roman" w:hAnsi="Times New Roman" w:cs="Times New Roman"/>
          <w:color w:val="auto"/>
          <w:lang w:val="bs-Latn-BA"/>
        </w:rPr>
      </w:pPr>
      <w:r w:rsidRPr="00E13266">
        <w:rPr>
          <w:rFonts w:ascii="Times New Roman" w:hAnsi="Times New Roman" w:cs="Times New Roman"/>
          <w:color w:val="auto"/>
          <w:lang w:val="bs-Latn-BA"/>
        </w:rPr>
        <w:t>3. Ponuđena cijena zakupa:</w:t>
      </w:r>
    </w:p>
    <w:p w14:paraId="648314B9" w14:textId="77777777" w:rsidR="004D7E08" w:rsidRPr="00E13266" w:rsidRDefault="004D7E08" w:rsidP="004D7E08">
      <w:pPr>
        <w:rPr>
          <w:lang w:val="bs-Latn-BA"/>
        </w:rPr>
      </w:pPr>
    </w:p>
    <w:p w14:paraId="3B8A00E7" w14:textId="49ABD7C2" w:rsidR="00BA791D" w:rsidRPr="004D7E08" w:rsidRDefault="00000000" w:rsidP="004D7E08">
      <w:pPr>
        <w:rPr>
          <w:rFonts w:ascii="Times New Roman" w:hAnsi="Times New Roman" w:cs="Times New Roman"/>
          <w:lang w:val="bs-Latn-BA"/>
        </w:rPr>
      </w:pPr>
      <w:r w:rsidRPr="004D7E08">
        <w:rPr>
          <w:rFonts w:ascii="Times New Roman" w:hAnsi="Times New Roman" w:cs="Times New Roman"/>
          <w:lang w:val="bs-Latn-BA"/>
        </w:rPr>
        <w:t xml:space="preserve">Mjesečna zakupnina: ____________ </w:t>
      </w:r>
      <w:r w:rsidR="004D7E08" w:rsidRPr="004D7E08">
        <w:rPr>
          <w:rFonts w:ascii="Times New Roman" w:hAnsi="Times New Roman" w:cs="Times New Roman"/>
          <w:lang w:val="bs-Latn-BA"/>
        </w:rPr>
        <w:t xml:space="preserve"> </w:t>
      </w:r>
      <w:r w:rsidRPr="004D7E08">
        <w:rPr>
          <w:rFonts w:ascii="Times New Roman" w:hAnsi="Times New Roman" w:cs="Times New Roman"/>
          <w:lang w:val="bs-Latn-BA"/>
        </w:rPr>
        <w:t>KM (slovima:______________________________________)</w:t>
      </w:r>
    </w:p>
    <w:p w14:paraId="3851683F" w14:textId="77777777" w:rsidR="00BA791D" w:rsidRDefault="00000000" w:rsidP="004D7E08">
      <w:pPr>
        <w:pStyle w:val="Naslov2"/>
        <w:jc w:val="both"/>
        <w:rPr>
          <w:rFonts w:ascii="Times New Roman" w:hAnsi="Times New Roman" w:cs="Times New Roman"/>
          <w:lang w:val="bs-Latn-BA"/>
        </w:rPr>
      </w:pPr>
      <w:r w:rsidRPr="004D7E08">
        <w:rPr>
          <w:rFonts w:ascii="Times New Roman" w:hAnsi="Times New Roman" w:cs="Times New Roman"/>
          <w:lang w:val="bs-Latn-BA"/>
        </w:rPr>
        <w:t>4. Izjava ponuđača:</w:t>
      </w:r>
    </w:p>
    <w:p w14:paraId="5A512EF0" w14:textId="77777777" w:rsidR="004D7E08" w:rsidRPr="004D7E08" w:rsidRDefault="004D7E08" w:rsidP="004D7E08">
      <w:pPr>
        <w:rPr>
          <w:lang w:val="bs-Latn-BA"/>
        </w:rPr>
      </w:pPr>
    </w:p>
    <w:p w14:paraId="261919EC" w14:textId="29696A7D" w:rsidR="00BA791D" w:rsidRPr="004D7E08" w:rsidRDefault="00000000" w:rsidP="004D7E08">
      <w:pPr>
        <w:jc w:val="both"/>
        <w:rPr>
          <w:rFonts w:ascii="Times New Roman" w:hAnsi="Times New Roman" w:cs="Times New Roman"/>
          <w:lang w:val="bs-Latn-BA"/>
        </w:rPr>
      </w:pPr>
      <w:r w:rsidRPr="004D7E08">
        <w:rPr>
          <w:rFonts w:ascii="Times New Roman" w:hAnsi="Times New Roman" w:cs="Times New Roman"/>
          <w:lang w:val="bs-Latn-BA"/>
        </w:rPr>
        <w:t>Izjavljujem da sam upoznat sa uslovima iz javnog oglasa</w:t>
      </w:r>
      <w:r w:rsidR="004D7E08" w:rsidRPr="004D7E08">
        <w:rPr>
          <w:rFonts w:ascii="Times New Roman" w:hAnsi="Times New Roman" w:cs="Times New Roman"/>
          <w:lang w:val="bs-Latn-BA"/>
        </w:rPr>
        <w:t xml:space="preserve"> koji je raspisao Grad Konjic</w:t>
      </w:r>
      <w:r w:rsidRPr="004D7E08">
        <w:rPr>
          <w:rFonts w:ascii="Times New Roman" w:hAnsi="Times New Roman" w:cs="Times New Roman"/>
          <w:lang w:val="bs-Latn-BA"/>
        </w:rPr>
        <w:t xml:space="preserve"> i da prihvatam sve obaveze propisane istim. Ponuđena cijena zakupa je konačna i obavezujuća.</w:t>
      </w:r>
    </w:p>
    <w:p w14:paraId="2C042ED4" w14:textId="77777777" w:rsidR="00BA791D" w:rsidRPr="004D7E08" w:rsidRDefault="00000000" w:rsidP="004D7E08">
      <w:pPr>
        <w:rPr>
          <w:rFonts w:ascii="Times New Roman" w:hAnsi="Times New Roman" w:cs="Times New Roman"/>
          <w:lang w:val="bs-Latn-BA"/>
        </w:rPr>
      </w:pPr>
      <w:r w:rsidRPr="004D7E08">
        <w:rPr>
          <w:rFonts w:ascii="Times New Roman" w:hAnsi="Times New Roman" w:cs="Times New Roman"/>
          <w:lang w:val="bs-Latn-BA"/>
        </w:rPr>
        <w:br/>
        <w:t>U ________________________, dana _____________ 2025. godine</w:t>
      </w:r>
      <w:r w:rsidRPr="004D7E08">
        <w:rPr>
          <w:rFonts w:ascii="Times New Roman" w:hAnsi="Times New Roman" w:cs="Times New Roman"/>
          <w:lang w:val="bs-Latn-BA"/>
        </w:rPr>
        <w:br/>
      </w:r>
    </w:p>
    <w:p w14:paraId="3785486B" w14:textId="77777777" w:rsidR="00BA791D" w:rsidRPr="004D7E08" w:rsidRDefault="00000000" w:rsidP="004D7E08">
      <w:pPr>
        <w:jc w:val="both"/>
        <w:rPr>
          <w:rFonts w:ascii="Times New Roman" w:hAnsi="Times New Roman" w:cs="Times New Roman"/>
          <w:lang w:val="bs-Latn-BA"/>
        </w:rPr>
      </w:pPr>
      <w:r w:rsidRPr="004D7E08">
        <w:rPr>
          <w:rFonts w:ascii="Times New Roman" w:hAnsi="Times New Roman" w:cs="Times New Roman"/>
          <w:lang w:val="bs-Latn-BA"/>
        </w:rPr>
        <w:t>_____________________________</w:t>
      </w:r>
      <w:r w:rsidRPr="004D7E08">
        <w:rPr>
          <w:rFonts w:ascii="Times New Roman" w:hAnsi="Times New Roman" w:cs="Times New Roman"/>
          <w:lang w:val="bs-Latn-BA"/>
        </w:rPr>
        <w:br/>
        <w:t>Potpis i pečat (ako postoji)</w:t>
      </w:r>
    </w:p>
    <w:sectPr w:rsidR="00BA791D" w:rsidRPr="004D7E0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AA42C7"/>
    <w:multiLevelType w:val="hybridMultilevel"/>
    <w:tmpl w:val="79D6684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4976295">
    <w:abstractNumId w:val="8"/>
  </w:num>
  <w:num w:numId="2" w16cid:durableId="153035569">
    <w:abstractNumId w:val="6"/>
  </w:num>
  <w:num w:numId="3" w16cid:durableId="524486391">
    <w:abstractNumId w:val="5"/>
  </w:num>
  <w:num w:numId="4" w16cid:durableId="1656252110">
    <w:abstractNumId w:val="4"/>
  </w:num>
  <w:num w:numId="5" w16cid:durableId="158424253">
    <w:abstractNumId w:val="7"/>
  </w:num>
  <w:num w:numId="6" w16cid:durableId="457799053">
    <w:abstractNumId w:val="3"/>
  </w:num>
  <w:num w:numId="7" w16cid:durableId="1959994313">
    <w:abstractNumId w:val="2"/>
  </w:num>
  <w:num w:numId="8" w16cid:durableId="587933712">
    <w:abstractNumId w:val="1"/>
  </w:num>
  <w:num w:numId="9" w16cid:durableId="504633099">
    <w:abstractNumId w:val="0"/>
  </w:num>
  <w:num w:numId="10" w16cid:durableId="485053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D7E08"/>
    <w:rsid w:val="008A0D73"/>
    <w:rsid w:val="00AA1D8D"/>
    <w:rsid w:val="00B47730"/>
    <w:rsid w:val="00BA791D"/>
    <w:rsid w:val="00CB0664"/>
    <w:rsid w:val="00E1326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70B63"/>
  <w14:defaultImageDpi w14:val="300"/>
  <w15:docId w15:val="{7F9778B2-320F-4E71-9FB6-B0F19A06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Adisa Kevric</cp:lastModifiedBy>
  <cp:revision>3</cp:revision>
  <cp:lastPrinted>2025-09-23T13:38:00Z</cp:lastPrinted>
  <dcterms:created xsi:type="dcterms:W3CDTF">2025-09-23T13:05:00Z</dcterms:created>
  <dcterms:modified xsi:type="dcterms:W3CDTF">2025-09-23T13:38:00Z</dcterms:modified>
  <cp:category/>
</cp:coreProperties>
</file>