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D665" w14:textId="7CBFD7E9" w:rsidR="00DD7DD5" w:rsidRPr="00B41546" w:rsidRDefault="00F96D07" w:rsidP="00B41546">
      <w:pPr>
        <w:pStyle w:val="Naslov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 Z J A V A </w:t>
      </w:r>
    </w:p>
    <w:p w14:paraId="205DBD01" w14:textId="7A0E50FB" w:rsidR="00DD7DD5" w:rsidRPr="00B41546" w:rsidRDefault="005B4723" w:rsidP="00B4154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824EFA" w:rsidRPr="00B41546">
        <w:rPr>
          <w:rFonts w:ascii="Times New Roman" w:hAnsi="Times New Roman" w:cs="Times New Roman"/>
          <w:b/>
          <w:bCs/>
        </w:rPr>
        <w:t xml:space="preserve"> utvrđenoj namjeni korištenja poslovnog prostora</w:t>
      </w:r>
    </w:p>
    <w:p w14:paraId="3371C0C9" w14:textId="77777777" w:rsidR="00B41546" w:rsidRDefault="00B41546"/>
    <w:p w14:paraId="4728A0CF" w14:textId="7C39938A" w:rsidR="00DD7DD5" w:rsidRPr="00B41546" w:rsidRDefault="00000000">
      <w:pPr>
        <w:rPr>
          <w:rFonts w:ascii="Times New Roman" w:hAnsi="Times New Roman" w:cs="Times New Roman"/>
        </w:rPr>
      </w:pPr>
      <w:r w:rsidRPr="00B41546">
        <w:rPr>
          <w:rFonts w:ascii="Times New Roman" w:hAnsi="Times New Roman" w:cs="Times New Roman"/>
        </w:rPr>
        <w:t>Ja, ___________________________________________ (ime i prezime ), sa sjedištem u /JMBG ______________________, u svojstvu _____________________ (direktor/vlasnik/zakup</w:t>
      </w:r>
      <w:r w:rsidR="00B41546">
        <w:rPr>
          <w:rFonts w:ascii="Times New Roman" w:hAnsi="Times New Roman" w:cs="Times New Roman"/>
        </w:rPr>
        <w:t>oprimca</w:t>
      </w:r>
      <w:r w:rsidRPr="00B41546">
        <w:rPr>
          <w:rFonts w:ascii="Times New Roman" w:hAnsi="Times New Roman" w:cs="Times New Roman"/>
        </w:rPr>
        <w:t>),</w:t>
      </w:r>
    </w:p>
    <w:p w14:paraId="7CAE100B" w14:textId="77777777" w:rsidR="00DD7DD5" w:rsidRPr="00B41546" w:rsidRDefault="00000000">
      <w:pPr>
        <w:pStyle w:val="Naslov2"/>
        <w:rPr>
          <w:rFonts w:ascii="Times New Roman" w:hAnsi="Times New Roman" w:cs="Times New Roman"/>
          <w:color w:val="auto"/>
          <w:sz w:val="22"/>
          <w:szCs w:val="22"/>
        </w:rPr>
      </w:pPr>
      <w:r w:rsidRPr="00B41546">
        <w:rPr>
          <w:rFonts w:ascii="Times New Roman" w:hAnsi="Times New Roman" w:cs="Times New Roman"/>
          <w:color w:val="auto"/>
          <w:sz w:val="22"/>
          <w:szCs w:val="22"/>
        </w:rPr>
        <w:t>IZJAVLJUJEM</w:t>
      </w:r>
    </w:p>
    <w:p w14:paraId="3CAA76F3" w14:textId="342E31D4" w:rsidR="00DD7DD5" w:rsidRPr="00B41546" w:rsidRDefault="00000000">
      <w:pPr>
        <w:rPr>
          <w:rFonts w:ascii="Times New Roman" w:hAnsi="Times New Roman" w:cs="Times New Roman"/>
        </w:rPr>
      </w:pPr>
      <w:r w:rsidRPr="00B41546">
        <w:rPr>
          <w:rFonts w:ascii="Times New Roman" w:hAnsi="Times New Roman" w:cs="Times New Roman"/>
        </w:rPr>
        <w:t>da ću poslovni prostor koji se nalazi u ___________________________ (adresa, površina, broj prostorije) koristiti isključivo u svrhu:</w:t>
      </w:r>
      <w:r w:rsidRPr="00B41546">
        <w:rPr>
          <w:rFonts w:ascii="Times New Roman" w:hAnsi="Times New Roman" w:cs="Times New Roman"/>
        </w:rPr>
        <w:br/>
      </w:r>
      <w:r w:rsidRPr="00B41546">
        <w:rPr>
          <w:rFonts w:ascii="Times New Roman" w:hAnsi="Times New Roman" w:cs="Times New Roman"/>
        </w:rPr>
        <w:br/>
        <w:t>__________________________________________________________</w:t>
      </w:r>
      <w:r w:rsidRPr="00B41546">
        <w:rPr>
          <w:rFonts w:ascii="Times New Roman" w:hAnsi="Times New Roman" w:cs="Times New Roman"/>
        </w:rPr>
        <w:br/>
        <w:t>( trgov</w:t>
      </w:r>
      <w:r w:rsidR="00B41546">
        <w:rPr>
          <w:rFonts w:ascii="Times New Roman" w:hAnsi="Times New Roman" w:cs="Times New Roman"/>
        </w:rPr>
        <w:t>ač</w:t>
      </w:r>
      <w:r w:rsidRPr="00B41546">
        <w:rPr>
          <w:rFonts w:ascii="Times New Roman" w:hAnsi="Times New Roman" w:cs="Times New Roman"/>
        </w:rPr>
        <w:t xml:space="preserve">ka djelatnost, </w:t>
      </w:r>
      <w:r w:rsidR="00B41546">
        <w:rPr>
          <w:rFonts w:ascii="Times New Roman" w:hAnsi="Times New Roman" w:cs="Times New Roman"/>
        </w:rPr>
        <w:t>uslužna</w:t>
      </w:r>
      <w:r w:rsidRPr="00B41546">
        <w:rPr>
          <w:rFonts w:ascii="Times New Roman" w:hAnsi="Times New Roman" w:cs="Times New Roman"/>
        </w:rPr>
        <w:t xml:space="preserve"> djelatnos</w:t>
      </w:r>
      <w:r w:rsidR="00B41546">
        <w:rPr>
          <w:rFonts w:ascii="Times New Roman" w:hAnsi="Times New Roman" w:cs="Times New Roman"/>
        </w:rPr>
        <w:t>t</w:t>
      </w:r>
      <w:r w:rsidRPr="00B41546">
        <w:rPr>
          <w:rFonts w:ascii="Times New Roman" w:hAnsi="Times New Roman" w:cs="Times New Roman"/>
        </w:rPr>
        <w:t>)</w:t>
      </w:r>
      <w:r w:rsidRPr="00B41546">
        <w:rPr>
          <w:rFonts w:ascii="Times New Roman" w:hAnsi="Times New Roman" w:cs="Times New Roman"/>
        </w:rPr>
        <w:br/>
      </w:r>
      <w:r w:rsidRPr="00B41546">
        <w:rPr>
          <w:rFonts w:ascii="Times New Roman" w:hAnsi="Times New Roman" w:cs="Times New Roman"/>
        </w:rPr>
        <w:br/>
        <w:t>Prostor se neće koristiti u druge svrhe osim navedene, niti će se bez saglasnosti nadležnog organa/zakupodavca mijenjati namjena prostora.</w:t>
      </w:r>
    </w:p>
    <w:p w14:paraId="72A212FA" w14:textId="77777777" w:rsidR="00DD7DD5" w:rsidRPr="00B41546" w:rsidRDefault="00000000">
      <w:pPr>
        <w:rPr>
          <w:rFonts w:ascii="Times New Roman" w:hAnsi="Times New Roman" w:cs="Times New Roman"/>
        </w:rPr>
      </w:pPr>
      <w:r w:rsidRPr="00B41546">
        <w:rPr>
          <w:rFonts w:ascii="Times New Roman" w:hAnsi="Times New Roman" w:cs="Times New Roman"/>
        </w:rPr>
        <w:t>Ovu izjavu dajem pod punom materijalnom i krivičnom odgovornošću.</w:t>
      </w:r>
    </w:p>
    <w:p w14:paraId="4EBF04B2" w14:textId="77777777" w:rsidR="00DD7DD5" w:rsidRPr="00B41546" w:rsidRDefault="00000000">
      <w:pPr>
        <w:rPr>
          <w:rFonts w:ascii="Times New Roman" w:hAnsi="Times New Roman" w:cs="Times New Roman"/>
        </w:rPr>
      </w:pPr>
      <w:r w:rsidRPr="00B41546">
        <w:rPr>
          <w:rFonts w:ascii="Times New Roman" w:hAnsi="Times New Roman" w:cs="Times New Roman"/>
        </w:rPr>
        <w:br/>
        <w:t>U __________________, dana _____________ 2025. godine</w:t>
      </w:r>
      <w:r w:rsidRPr="00B41546">
        <w:rPr>
          <w:rFonts w:ascii="Times New Roman" w:hAnsi="Times New Roman" w:cs="Times New Roman"/>
        </w:rPr>
        <w:br/>
      </w:r>
    </w:p>
    <w:p w14:paraId="1123EE85" w14:textId="77777777" w:rsidR="00DD7DD5" w:rsidRPr="00B41546" w:rsidRDefault="00000000">
      <w:pPr>
        <w:rPr>
          <w:rFonts w:ascii="Times New Roman" w:hAnsi="Times New Roman" w:cs="Times New Roman"/>
        </w:rPr>
      </w:pPr>
      <w:r w:rsidRPr="00B41546">
        <w:rPr>
          <w:rFonts w:ascii="Times New Roman" w:hAnsi="Times New Roman" w:cs="Times New Roman"/>
        </w:rPr>
        <w:t>___________________________</w:t>
      </w:r>
      <w:r w:rsidRPr="00B41546">
        <w:rPr>
          <w:rFonts w:ascii="Times New Roman" w:hAnsi="Times New Roman" w:cs="Times New Roman"/>
        </w:rPr>
        <w:br/>
        <w:t>Potpis i pečat (ako postoji)</w:t>
      </w:r>
      <w:r w:rsidRPr="00B41546">
        <w:rPr>
          <w:rFonts w:ascii="Times New Roman" w:hAnsi="Times New Roman" w:cs="Times New Roman"/>
        </w:rPr>
        <w:br/>
      </w:r>
    </w:p>
    <w:p w14:paraId="2A820D3B" w14:textId="4D6AE7BB" w:rsidR="00DD7DD5" w:rsidRPr="00B41546" w:rsidRDefault="00000000">
      <w:pPr>
        <w:rPr>
          <w:rFonts w:ascii="Times New Roman" w:hAnsi="Times New Roman" w:cs="Times New Roman"/>
        </w:rPr>
      </w:pPr>
      <w:r w:rsidRPr="00B41546">
        <w:rPr>
          <w:rFonts w:ascii="Times New Roman" w:hAnsi="Times New Roman" w:cs="Times New Roman"/>
        </w:rPr>
        <w:t xml:space="preserve">(ovjera </w:t>
      </w:r>
      <w:r w:rsidR="00B41546">
        <w:rPr>
          <w:rFonts w:ascii="Times New Roman" w:hAnsi="Times New Roman" w:cs="Times New Roman"/>
        </w:rPr>
        <w:t>kod općinskog organa ili notara)</w:t>
      </w:r>
    </w:p>
    <w:sectPr w:rsidR="00DD7DD5" w:rsidRPr="00B415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7916159">
    <w:abstractNumId w:val="8"/>
  </w:num>
  <w:num w:numId="2" w16cid:durableId="1285119177">
    <w:abstractNumId w:val="6"/>
  </w:num>
  <w:num w:numId="3" w16cid:durableId="823552142">
    <w:abstractNumId w:val="5"/>
  </w:num>
  <w:num w:numId="4" w16cid:durableId="1689990965">
    <w:abstractNumId w:val="4"/>
  </w:num>
  <w:num w:numId="5" w16cid:durableId="996230738">
    <w:abstractNumId w:val="7"/>
  </w:num>
  <w:num w:numId="6" w16cid:durableId="1323391464">
    <w:abstractNumId w:val="3"/>
  </w:num>
  <w:num w:numId="7" w16cid:durableId="49620162">
    <w:abstractNumId w:val="2"/>
  </w:num>
  <w:num w:numId="8" w16cid:durableId="271476846">
    <w:abstractNumId w:val="1"/>
  </w:num>
  <w:num w:numId="9" w16cid:durableId="187055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08E1"/>
    <w:rsid w:val="0015074B"/>
    <w:rsid w:val="0029639D"/>
    <w:rsid w:val="00326F90"/>
    <w:rsid w:val="005B4723"/>
    <w:rsid w:val="00824EFA"/>
    <w:rsid w:val="008A0D73"/>
    <w:rsid w:val="00AA1D8D"/>
    <w:rsid w:val="00B41546"/>
    <w:rsid w:val="00B47730"/>
    <w:rsid w:val="00BD6FC7"/>
    <w:rsid w:val="00CB0664"/>
    <w:rsid w:val="00DD7DD5"/>
    <w:rsid w:val="00EB4F40"/>
    <w:rsid w:val="00F96D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5C966"/>
  <w14:defaultImageDpi w14:val="300"/>
  <w15:docId w15:val="{7F9778B2-320F-4E71-9FB6-B0F19A06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Adisa Kevric</cp:lastModifiedBy>
  <cp:revision>3</cp:revision>
  <dcterms:created xsi:type="dcterms:W3CDTF">2025-09-29T07:39:00Z</dcterms:created>
  <dcterms:modified xsi:type="dcterms:W3CDTF">2025-09-29T07:39:00Z</dcterms:modified>
  <cp:category/>
</cp:coreProperties>
</file>