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E154" w14:textId="77777777" w:rsidR="005F22A7" w:rsidRPr="000F5C49" w:rsidRDefault="00000000" w:rsidP="000F5C49">
      <w:pPr>
        <w:pStyle w:val="Naslov1"/>
        <w:jc w:val="center"/>
        <w:rPr>
          <w:rFonts w:ascii="Times New Roman" w:hAnsi="Times New Roman" w:cs="Times New Roman"/>
          <w:color w:val="auto"/>
        </w:rPr>
      </w:pPr>
      <w:r w:rsidRPr="000F5C49">
        <w:rPr>
          <w:rFonts w:ascii="Times New Roman" w:hAnsi="Times New Roman" w:cs="Times New Roman"/>
          <w:color w:val="auto"/>
        </w:rPr>
        <w:t>IZJAVA</w:t>
      </w:r>
    </w:p>
    <w:p w14:paraId="5FD31CF2" w14:textId="77777777" w:rsidR="005F22A7" w:rsidRPr="000F5C49" w:rsidRDefault="00000000" w:rsidP="000F5C49">
      <w:pPr>
        <w:jc w:val="center"/>
        <w:rPr>
          <w:rFonts w:ascii="Times New Roman" w:hAnsi="Times New Roman" w:cs="Times New Roman"/>
          <w:b/>
          <w:bCs/>
        </w:rPr>
      </w:pPr>
      <w:r w:rsidRPr="000F5C49">
        <w:rPr>
          <w:rFonts w:ascii="Times New Roman" w:hAnsi="Times New Roman" w:cs="Times New Roman"/>
          <w:b/>
          <w:bCs/>
        </w:rPr>
        <w:t>o registraciji djelatnosti</w:t>
      </w:r>
    </w:p>
    <w:p w14:paraId="433760A4" w14:textId="77777777" w:rsidR="000F5C49" w:rsidRDefault="000F5C49">
      <w:pPr>
        <w:rPr>
          <w:rFonts w:ascii="Times New Roman" w:hAnsi="Times New Roman" w:cs="Times New Roman"/>
        </w:rPr>
      </w:pPr>
    </w:p>
    <w:p w14:paraId="410A4A0E" w14:textId="21EAAE8F" w:rsidR="005F22A7" w:rsidRPr="000F5C49" w:rsidRDefault="00000000">
      <w:pPr>
        <w:rPr>
          <w:rFonts w:ascii="Times New Roman" w:hAnsi="Times New Roman" w:cs="Times New Roman"/>
        </w:rPr>
      </w:pPr>
      <w:r w:rsidRPr="000F5C49">
        <w:rPr>
          <w:rFonts w:ascii="Times New Roman" w:hAnsi="Times New Roman" w:cs="Times New Roman"/>
        </w:rPr>
        <w:t>Ja, _____________________________________ (</w:t>
      </w:r>
      <w:proofErr w:type="spellStart"/>
      <w:r w:rsidRPr="000F5C49">
        <w:rPr>
          <w:rFonts w:ascii="Times New Roman" w:hAnsi="Times New Roman" w:cs="Times New Roman"/>
        </w:rPr>
        <w:t>ime</w:t>
      </w:r>
      <w:proofErr w:type="spellEnd"/>
      <w:r w:rsidRPr="000F5C49">
        <w:rPr>
          <w:rFonts w:ascii="Times New Roman" w:hAnsi="Times New Roman" w:cs="Times New Roman"/>
        </w:rPr>
        <w:t xml:space="preserve"> </w:t>
      </w:r>
      <w:proofErr w:type="spellStart"/>
      <w:r w:rsidRPr="000F5C49">
        <w:rPr>
          <w:rFonts w:ascii="Times New Roman" w:hAnsi="Times New Roman" w:cs="Times New Roman"/>
        </w:rPr>
        <w:t>i</w:t>
      </w:r>
      <w:proofErr w:type="spellEnd"/>
      <w:r w:rsidRPr="000F5C49">
        <w:rPr>
          <w:rFonts w:ascii="Times New Roman" w:hAnsi="Times New Roman" w:cs="Times New Roman"/>
        </w:rPr>
        <w:t xml:space="preserve"> prezime), JMBG ______________________, iz ______________________________ (adresa),</w:t>
      </w:r>
    </w:p>
    <w:p w14:paraId="42C7C245" w14:textId="77777777" w:rsidR="005F22A7" w:rsidRPr="000F5C49" w:rsidRDefault="00000000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0F5C49">
        <w:rPr>
          <w:rFonts w:ascii="Times New Roman" w:hAnsi="Times New Roman" w:cs="Times New Roman"/>
          <w:color w:val="auto"/>
          <w:sz w:val="24"/>
          <w:szCs w:val="24"/>
        </w:rPr>
        <w:t>IZJAVLJUJEM</w:t>
      </w:r>
    </w:p>
    <w:p w14:paraId="047499FA" w14:textId="77777777" w:rsidR="005F22A7" w:rsidRPr="000F5C49" w:rsidRDefault="00000000">
      <w:pPr>
        <w:rPr>
          <w:rFonts w:ascii="Times New Roman" w:hAnsi="Times New Roman" w:cs="Times New Roman"/>
        </w:rPr>
      </w:pPr>
      <w:r w:rsidRPr="000F5C49">
        <w:rPr>
          <w:rFonts w:ascii="Times New Roman" w:hAnsi="Times New Roman" w:cs="Times New Roman"/>
        </w:rPr>
        <w:t>da ću u roku od 30 (trideset) dana od dana potpisivanja ugovora o zakupu poslovnog prostora u ____________________________ (adresa prostora) registrovati odgovarajuću djelatnost u skladu sa važećim zakonskim propisima.</w:t>
      </w:r>
      <w:r w:rsidRPr="000F5C49">
        <w:rPr>
          <w:rFonts w:ascii="Times New Roman" w:hAnsi="Times New Roman" w:cs="Times New Roman"/>
        </w:rPr>
        <w:br/>
      </w:r>
      <w:r w:rsidRPr="000F5C49">
        <w:rPr>
          <w:rFonts w:ascii="Times New Roman" w:hAnsi="Times New Roman" w:cs="Times New Roman"/>
        </w:rPr>
        <w:br/>
        <w:t>Ukoliko ne izvršim obavezu registracije u navedenom roku, saglasan/na sam da zakupodavac može raskinuti ugovor o zakupu bez daljih obaveza prema meni.</w:t>
      </w:r>
    </w:p>
    <w:p w14:paraId="0843B52F" w14:textId="77777777" w:rsidR="005F22A7" w:rsidRPr="000F5C49" w:rsidRDefault="00000000">
      <w:pPr>
        <w:rPr>
          <w:rFonts w:ascii="Times New Roman" w:hAnsi="Times New Roman" w:cs="Times New Roman"/>
        </w:rPr>
      </w:pPr>
      <w:r w:rsidRPr="000F5C49">
        <w:rPr>
          <w:rFonts w:ascii="Times New Roman" w:hAnsi="Times New Roman" w:cs="Times New Roman"/>
        </w:rPr>
        <w:t>Ovu izjavu dajem pod punom materijalnom i krivičnom odgovornošću.</w:t>
      </w:r>
    </w:p>
    <w:p w14:paraId="288A89BE" w14:textId="77777777" w:rsidR="005F22A7" w:rsidRPr="000F5C49" w:rsidRDefault="00000000">
      <w:pPr>
        <w:rPr>
          <w:rFonts w:ascii="Times New Roman" w:hAnsi="Times New Roman" w:cs="Times New Roman"/>
        </w:rPr>
      </w:pPr>
      <w:r w:rsidRPr="000F5C49">
        <w:rPr>
          <w:rFonts w:ascii="Times New Roman" w:hAnsi="Times New Roman" w:cs="Times New Roman"/>
        </w:rPr>
        <w:br/>
        <w:t>U __________________, dana _____________ 2025. godine</w:t>
      </w:r>
      <w:r w:rsidRPr="000F5C49">
        <w:rPr>
          <w:rFonts w:ascii="Times New Roman" w:hAnsi="Times New Roman" w:cs="Times New Roman"/>
        </w:rPr>
        <w:br/>
      </w:r>
    </w:p>
    <w:p w14:paraId="65D3044E" w14:textId="77777777" w:rsidR="005F22A7" w:rsidRDefault="00000000">
      <w:pPr>
        <w:rPr>
          <w:rFonts w:ascii="Times New Roman" w:hAnsi="Times New Roman" w:cs="Times New Roman"/>
        </w:rPr>
      </w:pPr>
      <w:r w:rsidRPr="000F5C49">
        <w:rPr>
          <w:rFonts w:ascii="Times New Roman" w:hAnsi="Times New Roman" w:cs="Times New Roman"/>
        </w:rPr>
        <w:t>___________________________</w:t>
      </w:r>
      <w:r w:rsidRPr="000F5C49">
        <w:rPr>
          <w:rFonts w:ascii="Times New Roman" w:hAnsi="Times New Roman" w:cs="Times New Roman"/>
        </w:rPr>
        <w:br/>
        <w:t>Potpis i pečat (ako postoji)</w:t>
      </w:r>
      <w:r w:rsidRPr="000F5C49">
        <w:rPr>
          <w:rFonts w:ascii="Times New Roman" w:hAnsi="Times New Roman" w:cs="Times New Roman"/>
        </w:rPr>
        <w:br/>
      </w:r>
    </w:p>
    <w:p w14:paraId="20014BA1" w14:textId="555F1841" w:rsidR="000F5C49" w:rsidRPr="00B41546" w:rsidRDefault="000F5C49" w:rsidP="000F5C49">
      <w:pPr>
        <w:rPr>
          <w:rFonts w:ascii="Times New Roman" w:hAnsi="Times New Roman" w:cs="Times New Roman"/>
        </w:rPr>
      </w:pPr>
      <w:r w:rsidRPr="00B41546">
        <w:rPr>
          <w:rFonts w:ascii="Times New Roman" w:hAnsi="Times New Roman" w:cs="Times New Roman"/>
        </w:rPr>
        <w:t>(</w:t>
      </w:r>
      <w:proofErr w:type="spellStart"/>
      <w:r w:rsidRPr="00B41546">
        <w:rPr>
          <w:rFonts w:ascii="Times New Roman" w:hAnsi="Times New Roman" w:cs="Times New Roman"/>
        </w:rPr>
        <w:t>ovjera</w:t>
      </w:r>
      <w:proofErr w:type="spellEnd"/>
      <w:r w:rsidRPr="00B4154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gradskog</w:t>
      </w:r>
      <w:proofErr w:type="spellEnd"/>
      <w:r>
        <w:rPr>
          <w:rFonts w:ascii="Times New Roman" w:hAnsi="Times New Roman" w:cs="Times New Roman"/>
        </w:rPr>
        <w:t xml:space="preserve"> organa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uprave</w:t>
      </w:r>
      <w:proofErr w:type="spellEnd"/>
      <w:r>
        <w:rPr>
          <w:rFonts w:ascii="Times New Roman" w:hAnsi="Times New Roman" w:cs="Times New Roman"/>
        </w:rPr>
        <w:t xml:space="preserve"> ili </w:t>
      </w:r>
      <w:proofErr w:type="spellStart"/>
      <w:r>
        <w:rPr>
          <w:rFonts w:ascii="Times New Roman" w:hAnsi="Times New Roman" w:cs="Times New Roman"/>
        </w:rPr>
        <w:t>notara</w:t>
      </w:r>
      <w:proofErr w:type="spellEnd"/>
      <w:r>
        <w:rPr>
          <w:rFonts w:ascii="Times New Roman" w:hAnsi="Times New Roman" w:cs="Times New Roman"/>
        </w:rPr>
        <w:t>)</w:t>
      </w:r>
    </w:p>
    <w:p w14:paraId="46860F2F" w14:textId="77777777" w:rsidR="000F5C49" w:rsidRPr="000F5C49" w:rsidRDefault="000F5C49" w:rsidP="000F5C49">
      <w:pPr>
        <w:rPr>
          <w:rFonts w:ascii="Times New Roman" w:hAnsi="Times New Roman" w:cs="Times New Roman"/>
        </w:rPr>
      </w:pPr>
    </w:p>
    <w:sectPr w:rsidR="000F5C49" w:rsidRPr="000F5C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7136974">
    <w:abstractNumId w:val="8"/>
  </w:num>
  <w:num w:numId="2" w16cid:durableId="2094038740">
    <w:abstractNumId w:val="6"/>
  </w:num>
  <w:num w:numId="3" w16cid:durableId="404885202">
    <w:abstractNumId w:val="5"/>
  </w:num>
  <w:num w:numId="4" w16cid:durableId="1094479471">
    <w:abstractNumId w:val="4"/>
  </w:num>
  <w:num w:numId="5" w16cid:durableId="1812752891">
    <w:abstractNumId w:val="7"/>
  </w:num>
  <w:num w:numId="6" w16cid:durableId="1217356139">
    <w:abstractNumId w:val="3"/>
  </w:num>
  <w:num w:numId="7" w16cid:durableId="1010765271">
    <w:abstractNumId w:val="2"/>
  </w:num>
  <w:num w:numId="8" w16cid:durableId="747196867">
    <w:abstractNumId w:val="1"/>
  </w:num>
  <w:num w:numId="9" w16cid:durableId="210364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5C49"/>
    <w:rsid w:val="0015074B"/>
    <w:rsid w:val="0029639D"/>
    <w:rsid w:val="00326F90"/>
    <w:rsid w:val="005F22A7"/>
    <w:rsid w:val="008A0D73"/>
    <w:rsid w:val="00AA1D8D"/>
    <w:rsid w:val="00B47730"/>
    <w:rsid w:val="00CB0664"/>
    <w:rsid w:val="00CC272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32206"/>
  <w14:defaultImageDpi w14:val="300"/>
  <w15:docId w15:val="{7F9778B2-320F-4E71-9FB6-B0F19A06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Adisa Kevric</cp:lastModifiedBy>
  <cp:revision>2</cp:revision>
  <cp:lastPrinted>2025-09-23T13:41:00Z</cp:lastPrinted>
  <dcterms:created xsi:type="dcterms:W3CDTF">2025-09-23T13:41:00Z</dcterms:created>
  <dcterms:modified xsi:type="dcterms:W3CDTF">2025-09-23T13:41:00Z</dcterms:modified>
  <cp:category/>
</cp:coreProperties>
</file>